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书名：在职攻读硕士学位全国联考英语考试阅读理解、翻译与写作精讲精练</w:t>
      </w:r>
    </w:p>
    <w:p>
      <w:r>
        <w:t>作者：成芬，云庚主编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总页数：328</w:t>
      </w:r>
    </w:p>
    <w:p>
      <w:r>
        <w:t>更多请访问教客网: www.jiaokey.com</w:t>
      </w:r>
    </w:p>
    <w:p>
      <w:r>
        <w:t>在职攻读硕士学位全国联考英语考试阅读理解、翻译与写作精讲精练 评论地址：https://www.jiaokey.com/book/detail/12264167.html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