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书名：天空中的为什么</w:t>
      </w:r>
    </w:p>
    <w:p>
      <w:r>
        <w:t>作者：栎子，李辉编著</w:t>
      </w:r>
    </w:p>
    <w:p>
      <w:r>
        <w:t>出版社：北京：龙门书局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天空中的为什么 评论地址：https://www.jiaokey.com/book/detail/12264334.html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