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中药原植物化学成分集  第1卷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中药原植物化学成分集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本书出售、求购地址：https://www.jiaokey.com/book/detail/12264352.html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关键词搜索：https://www.jiaokey.com/tag/中药原植物化学成分集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