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书名：记录2008  用声音记录历史  让广播传递思想  上</w:t>
      </w:r>
    </w:p>
    <w:p>
      <w:r>
        <w:t>作者：乐建强，江小青主编</w:t>
      </w:r>
    </w:p>
    <w:p>
      <w:r>
        <w:t>出版社：上海：上海文化出版社</w:t>
      </w:r>
    </w:p>
    <w:p>
      <w:r>
        <w:t>出版日期：2009.06</w:t>
      </w:r>
    </w:p>
    <w:p>
      <w:r>
        <w:t>总页数：316</w:t>
      </w:r>
    </w:p>
    <w:p>
      <w:r>
        <w:t>更多请访问教客网: www.jiaokey.com</w:t>
      </w:r>
    </w:p>
    <w:p>
      <w:r>
        <w:t>记录2008  用声音记录历史  让广播传递思想  上 评论地址：https://www.jiaokey.com/book/detail/12264468.html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