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作者：（英国）罗伯特·路易斯·斯蒂文森，《阅读快车》编委会</w:t>
      </w:r>
    </w:p>
    <w:p>
      <w:r>
        <w:t>出版社：北京:北京理工大学出版社,2009.05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金银岛 评论地址：https://www.jiaokey.com/book/detail/12264495.html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