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作者：（法）儒勒·凡尔纳著；《阅读快车》编委会编著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总页数：177</w:t>
      </w:r>
    </w:p>
    <w:p>
      <w:r>
        <w:t>更多请访问教客网: www.jiaokey.com</w:t>
      </w:r>
    </w:p>
    <w:p>
      <w:r>
        <w:t>机器岛 评论地址：https://www.jiaokey.com/book/detail/12264498.html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