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书名：好兵帅克奇遇记</w:t>
      </w:r>
    </w:p>
    <w:p>
      <w:r>
        <w:t>作者：（捷克）雅洛斯拉夫·哈谢克，《阅读快车》编委会</w:t>
      </w:r>
    </w:p>
    <w:p>
      <w:r>
        <w:t>出版社：北京:北京理工大学出版社,2009.05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好兵帅克奇遇记 评论地址：https://www.jiaokey.com/book/detail/12264499.html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