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书名：全国计算机等级考试一级B教程同步辅导</w:t>
      </w:r>
    </w:p>
    <w:p>
      <w:r>
        <w:t>作者：韩立俊主编</w:t>
      </w:r>
    </w:p>
    <w:p>
      <w:r>
        <w:t>出版社：成都：电子科技大学出版社</w:t>
      </w:r>
    </w:p>
    <w:p>
      <w:r>
        <w:t>出版日期：2009.04</w:t>
      </w:r>
    </w:p>
    <w:p>
      <w:r>
        <w:t>总页数：152</w:t>
      </w:r>
    </w:p>
    <w:p>
      <w:r>
        <w:t>更多请访问教客网: www.jiaokey.com</w:t>
      </w:r>
    </w:p>
    <w:p>
      <w:r>
        <w:t>全国计算机等级考试一级B教程同步辅导 评论地址：https://www.jiaokey.com/book/detail/12264779.html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