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书名：中职生安全教育读本</w:t>
      </w:r>
    </w:p>
    <w:p>
      <w:r>
        <w:t>作者：陈露晓主编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中职生安全教育读本 评论地址：https://www.jiaokey.com/book/detail/12264836.html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