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作者：胡堪志主编</w:t>
      </w:r>
    </w:p>
    <w:p>
      <w:r>
        <w:t>出版社：北京：北京理工大学出版社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就业指导与创业教育 评论地址：https://www.jiaokey.com/book/detail/12264982.html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