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书名：秋叶正红  云南省第四轮全球基金  中英艾滋病项目最佳实践</w:t>
      </w:r>
    </w:p>
    <w:p>
      <w:r>
        <w:t>作者：段勇主编</w:t>
      </w:r>
    </w:p>
    <w:p>
      <w:r>
        <w:t>出版社：昆明：云南科技出版社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秋叶正红  云南省第四轮全球基金  中英艾滋病项目最佳实践 评论地址：https://www.jiaokey.com/book/detail/12265085.html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