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书名：产后经络调理全书</w:t>
      </w:r>
    </w:p>
    <w:p>
      <w:r>
        <w:t>作者：刘清国编著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产后经络调理全书 评论地址：https://www.jiaokey.com/book/detail/12265103.html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