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书名：张雅莲胎教10堂课</w:t>
      </w:r>
    </w:p>
    <w:p>
      <w:r>
        <w:t>作者：张雅莲主编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张雅莲胎教10堂课 评论地址：https://www.jiaokey.com/book/detail/12265107.html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