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精益六西格玛与供应链管理  10步解决方案流程</w:t>
      </w:r>
    </w:p>
    <w:p>
      <w:r>
        <w:rPr>
          <w:rFonts w:ascii="宋体" w:hAnsi="宋体" w:eastAsia="宋体"/>
          <w:sz w:val="24"/>
        </w:rPr>
        <w:t>（美）詹姆斯·W.马丁（JamesW.Martin）著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精益六西格玛与供应链管理  10步解决方案流程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（美）詹姆斯·W.马丁（JamesW.Martin）著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本书出售、求购地址：https://www.jiaokey.com/book/detail/12265136.html</w:t>
      </w:r>
    </w:p>
    <w:p>
      <w:r>
        <w:t>更多相关图书推荐：https://www.jiaokey.com</w:t>
      </w:r>
    </w:p>
    <w:p>
      <w:r>
        <w:t>（美）詹姆斯·W.马丁（JamesW.Martin）著 其他作品：https://www.jiaokey.com/tag/（美）詹姆斯·W.马丁（JamesW.Martin）著.html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关键词搜索：https://www.jiaokey.com/tag/精益六西格玛与供应链管理  10步解决方案流程.html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