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新概念英语美文欣赏  1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新概念英语美文欣赏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本书出售、求购地址：https://www.jiaokey.com/book/detail/12265167.html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关键词搜索：https://www.jiaokey.com/tag/新概念英语美文欣赏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