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书名：语言学实用教程</w:t>
      </w:r>
    </w:p>
    <w:p>
      <w:r>
        <w:t>作者：汪腊萍，纪小凌，蔡龙权著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语言学实用教程 评论地址：https://www.jiaokey.com/book/detail/12265172.html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