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幼儿快速识字阅读法  第2册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总页数：64</w:t>
      </w:r>
    </w:p>
    <w:p>
      <w:r>
        <w:t>更多请访问教客网: www.jiaokey.com</w:t>
      </w:r>
    </w:p>
    <w:p>
      <w:r>
        <w:t>四五快读  幼儿快速识字阅读法  第2册 评论地址：https://www.jiaokey.com/book/detail/12265190.html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