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虹桥综合交通枢纽开发策划研究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虹桥综合交通枢纽开发策划研究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本书出售、求购地址：https://www.jiaokey.com/book/detail/12265196.html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关键词搜索：https://www.jiaokey.com/tag/虹桥综合交通枢纽开发策划研究.html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