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钢铁情怀  广州钢铁工业50年人物传记</w:t>
      </w:r>
    </w:p>
    <w:p>
      <w:r>
        <w:rPr>
          <w:rFonts w:ascii="宋体" w:hAnsi="宋体" w:eastAsia="宋体"/>
          <w:sz w:val="24"/>
        </w:rPr>
        <w:t>广州钢铁企业集团有限公司编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钢铁情怀  广州钢铁工业50年人物传记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广州钢铁企业集团有限公司编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钢铁工业-先进工作者-列传-广东省-现代-钢铁工业-先进工作者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本书出售、求购地址：https://www.jiaokey.com/book/detail/12265237.html</w:t>
      </w:r>
    </w:p>
    <w:p>
      <w:r>
        <w:t>更多相关图书推荐：https://www.jiaokey.com</w:t>
      </w:r>
    </w:p>
    <w:p>
      <w:r>
        <w:t>广州钢铁企业集团有限公司编 其他作品：https://www.jiaokey.com/tag/广州钢铁企业集团有限公司编.html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关键词搜索：https://www.jiaokey.com/tag/钢铁工业-先进工作者-列传-广东省-现代-钢铁工业-先进工作者.html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