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书名：泛珠三角区域合作机制创新与发展</w:t>
      </w:r>
    </w:p>
    <w:p>
      <w:r>
        <w:t>作者：颜泽贤，庞汉生主编</w:t>
      </w:r>
    </w:p>
    <w:p>
      <w:r>
        <w:t>出版社：广州：广东经济出版社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泛珠三角区域合作机制创新与发展 评论地址：https://www.jiaokey.com/book/detail/12265238.html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