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书名：山陬海隅客家歌  厦门客家古村落研究</w:t>
      </w:r>
    </w:p>
    <w:p>
      <w:r>
        <w:t>作者：廖荣富；中共厦门市委宣传部，厦门市社会科学界联合会编</w:t>
      </w:r>
    </w:p>
    <w:p>
      <w:r>
        <w:t>出版社：厦门：厦门大学出版社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山陬海隅客家歌  厦门客家古村落研究 评论地址：https://www.jiaokey.com/book/detail/12265245.html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