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书名：宁波市场主体发展的实证研究  基于企业生命周期理论</w:t>
      </w:r>
    </w:p>
    <w:p>
      <w:r>
        <w:t>作者：吕东裕主编</w:t>
      </w:r>
    </w:p>
    <w:p>
      <w:r>
        <w:t>出版社：杭州：浙江大学出版社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宁波市场主体发展的实证研究  基于企业生命周期理论 评论地址：https://www.jiaokey.com/book/detail/12265272.html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