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书名：出纳工作一本通</w:t>
      </w:r>
    </w:p>
    <w:p>
      <w:r>
        <w:t>作者：吴琨，陶新文编著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出纳工作一本通 评论地址：https://www.jiaokey.com/book/detail/12265295.html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