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书名：基于生态足迹模型的经济--生态协调度评估</w:t>
      </w:r>
    </w:p>
    <w:p>
      <w:r>
        <w:t>作者：刘宇辉著</w:t>
      </w:r>
    </w:p>
    <w:p>
      <w:r>
        <w:t>出版社：北京:中国环境科学出版社,2009.06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基于生态足迹模型的经济--生态协调度评估 评论地址：https://www.jiaokey.com/book/detail/12265380.html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