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书名：Snort轻量级入侵检测系统全攻略</w:t>
      </w:r>
    </w:p>
    <w:p>
      <w:r>
        <w:t>作者：陈伟，周继军，许德武编著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Snort轻量级入侵检测系统全攻略 评论地址：https://www.jiaokey.com/book/detail/12265461.html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