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书名：高频电路及其应用</w:t>
      </w:r>
    </w:p>
    <w:p>
      <w:r>
        <w:t>作者：刘联会，李玉魁，卫建华等主编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高频电路及其应用 评论地址：https://www.jiaokey.com/book/detail/12265463.html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