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书名：局域网管理 Windows NT4.0平台 试题汇编 网络管理员级</w:t>
      </w:r>
    </w:p>
    <w:p>
      <w:r>
        <w:t>作者：国家职业技能鉴定专家委员会计算机专业委员会编写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总页数：335</w:t>
      </w:r>
    </w:p>
    <w:p>
      <w:r>
        <w:t>更多请访问教客网: www.jiaokey.com</w:t>
      </w:r>
    </w:p>
    <w:p>
      <w:r>
        <w:t>局域网管理 Windows NT4.0平台 试题汇编 网络管理员级 评论地址：https://www.jiaokey.com/book/detail/12265647.html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