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书名：中英文录入技术</w:t>
      </w:r>
    </w:p>
    <w:p>
      <w:r>
        <w:t>作者：李立主编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中英文录入技术 评论地址：https://www.jiaokey.com/book/detail/12265665.html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