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书名：大学英语阅读范译：中国古代寓言篇</w:t>
      </w:r>
    </w:p>
    <w:p>
      <w:r>
        <w:t>作者：杨天庆等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大学英语阅读范译：中国古代寓言篇 评论地址：https://www.jiaokey.com/book/detail/12265866.html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