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书名：舞蹈恋人：韩国超级连载漫画合集版</w:t>
      </w:r>
    </w:p>
    <w:p>
      <w:r>
        <w:t>作者：李银慧著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总页数：224</w:t>
      </w:r>
    </w:p>
    <w:p>
      <w:r>
        <w:t>更多请访问教客网: www.jiaokey.com</w:t>
      </w:r>
    </w:p>
    <w:p>
      <w:r>
        <w:t>舞蹈恋人：韩国超级连载漫画合集版 评论地址：https://www.jiaokey.com/book/detail/12265876.html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