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书名：英语语法与句型解析  彻底提高英文水平及应试能力</w:t>
      </w:r>
    </w:p>
    <w:p>
      <w:r>
        <w:t>作者：李奇编著</w:t>
      </w:r>
    </w:p>
    <w:p>
      <w:r>
        <w:t>出版社：沈阳：辽宁教育出版社</w:t>
      </w:r>
    </w:p>
    <w:p>
      <w:r>
        <w:t>出版日期：2001.07</w:t>
      </w:r>
    </w:p>
    <w:p>
      <w:r>
        <w:t>总页数：338</w:t>
      </w:r>
    </w:p>
    <w:p>
      <w:r>
        <w:t>更多请访问教客网: www.jiaokey.com</w:t>
      </w:r>
    </w:p>
    <w:p>
      <w:r>
        <w:t>英语语法与句型解析  彻底提高英文水平及应试能力 评论地址：https://www.jiaokey.com/book/detail/12265898.html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