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书名：中文版Fireworks MX实例与操作</w:t>
      </w:r>
    </w:p>
    <w:p>
      <w:r>
        <w:t>作者：李春明编写</w:t>
      </w:r>
    </w:p>
    <w:p>
      <w:r>
        <w:t>出版社：北京：北京希望电子出版社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中文版Fireworks MX实例与操作 评论地址：https://www.jiaokey.com/book/detail/12266371.html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