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书名：首届辽上京契丹·辽文化学术研讨会论文集</w:t>
      </w:r>
    </w:p>
    <w:p>
      <w:r>
        <w:t>作者：&lt;font color=Red&gt;辽&lt;/font&gt;上京契丹·&lt;font color=Red&gt;辽&lt;/font&gt;文化研究学会编</w:t>
      </w:r>
    </w:p>
    <w:p>
      <w:r>
        <w:t>出版社：海拉尔:内蒙古文化出版社,2009.06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首届辽上京契丹·辽文化学术研讨会论文集 评论地址：https://www.jiaokey.com/book/detail/12266533.html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