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书名：现代语言学精要问答</w:t>
      </w:r>
    </w:p>
    <w:p>
      <w:r>
        <w:t>作者：甘世安，杨静编著</w:t>
      </w:r>
    </w:p>
    <w:p>
      <w:r>
        <w:t>出版社：西安：西安出版社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现代语言学精要问答 评论地址：https://www.jiaokey.com/book/detail/12266662.html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