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书名：中国彩票行业系列一  排列3排列5彩经</w:t>
      </w:r>
    </w:p>
    <w:p>
      <w:r>
        <w:t>作者：余枚金编著</w:t>
      </w:r>
    </w:p>
    <w:p>
      <w:r>
        <w:t>出版社：中国国际广播音像出版社</w:t>
      </w:r>
    </w:p>
    <w:p>
      <w:r>
        <w:t>出版日期：2006.04</w:t>
      </w:r>
    </w:p>
    <w:p>
      <w:r>
        <w:t>总页数：120</w:t>
      </w:r>
    </w:p>
    <w:p>
      <w:r>
        <w:t>更多请访问教客网: www.jiaokey.com</w:t>
      </w:r>
    </w:p>
    <w:p>
      <w:r>
        <w:t>中国彩票行业系列一  排列3排列5彩经 评论地址：https://www.jiaokey.com/book/detail/12267261.html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