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作者：于民雄选注</w:t>
      </w:r>
    </w:p>
    <w:p>
      <w:r>
        <w:t>出版社：贵阳:贵州人民出版社,2000.11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宋词 评论地址：https://www.jiaokey.com/book/detail/12267291.html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