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书名：中国足球彩票博彩指南</w:t>
      </w:r>
    </w:p>
    <w:p>
      <w:r>
        <w:t>作者：陆地，启明编</w:t>
      </w:r>
    </w:p>
    <w:p>
      <w:r>
        <w:t>出版社：贵阳：贵州人民出版社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中国足球彩票博彩指南 评论地址：https://www.jiaokey.com/book/detail/12267310.html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