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书名：贵州文献精选集  第1辑</w:t>
      </w:r>
    </w:p>
    <w:p>
      <w:r>
        <w:t>作者：吴道文执行主编</w:t>
      </w:r>
    </w:p>
    <w:p>
      <w:r>
        <w:t>出版社：贵阳：贵州文献出版社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贵州文献精选集  第1辑 评论地址：https://www.jiaokey.com/book/detail/12267446.html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