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书名：伟大的声音  影响人类历史进程的演说</w:t>
      </w:r>
    </w:p>
    <w:p>
      <w:r>
        <w:t>作者：徐翰林选译</w:t>
      </w:r>
    </w:p>
    <w:p>
      <w:r>
        <w:t>出版社：武汉:武汉出版社,2009.06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伟大的声音  影响人类历史进程的演说 评论地址：https://www.jiaokey.com/book/detail/12267507.html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