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书名：高级英语听力  2</w:t>
      </w:r>
    </w:p>
    <w:p>
      <w:r>
        <w:t>作者：高永胜，赵贺田编著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高级英语听力  2 评论地址：https://www.jiaokey.com/book/detail/12267589.html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