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书名：别笑！我是日语学习书</w:t>
      </w:r>
    </w:p>
    <w:p>
      <w:r>
        <w:t>作者：东洋文化库企划组著</w:t>
      </w:r>
    </w:p>
    <w:p>
      <w:r>
        <w:t>出版社：北京：中国传媒大学出版社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别笑！我是日语学习书 评论地址：https://www.jiaokey.com/book/detail/12267686.html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