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论农村土地流转  统筹城乡综合配套改革试验报告</w:t>
      </w:r>
    </w:p>
    <w:p>
      <w:r>
        <w:rPr>
          <w:rFonts w:ascii="宋体" w:hAnsi="宋体" w:eastAsia="宋体"/>
          <w:sz w:val="24"/>
        </w:rPr>
        <w:t>邱道持著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论农村土地流转  统筹城乡综合配套改革试验报告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邱道持著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本书出售、求购地址：https://www.jiaokey.com/book/detail/12267698.html</w:t>
      </w:r>
    </w:p>
    <w:p>
      <w:r>
        <w:t>更多相关图书推荐：https://www.jiaokey.com</w:t>
      </w:r>
    </w:p>
    <w:p>
      <w:r>
        <w:t>邱道持著 其他作品：https://www.jiaokey.com/tag/邱道持著.html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关键词搜索：https://www.jiaokey.com/tag/论农村土地流转  统筹城乡综合配套改革试验报告.html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