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书名：2010英语专业4级考试新闻听力突破</w:t>
      </w:r>
    </w:p>
    <w:p>
      <w:r>
        <w:t>作者：王厚平主编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2010英语专业4级考试新闻听力突破 评论地址：https://www.jiaokey.com/book/detail/12267757.html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