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书名：冰雪招来露砌魂  红楼十二钗  薛宝钗品评</w:t>
      </w:r>
    </w:p>
    <w:p>
      <w:r>
        <w:t>作者：水何采采著</w:t>
      </w:r>
    </w:p>
    <w:p>
      <w:r>
        <w:t>出版社：北京：西苑出版社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冰雪招来露砌魂  红楼十二钗  薛宝钗品评 评论地址：https://www.jiaokey.com/book/detail/12267777.html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