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书名：增长与改革  危机下的亚洲新兴经济体</w:t>
      </w:r>
    </w:p>
    <w:p>
      <w:r>
        <w:t>作者：迟福林，殷仲义主编</w:t>
      </w:r>
    </w:p>
    <w:p>
      <w:r>
        <w:t>出版社：北京：中国经济出版社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增长与改革  危机下的亚洲新兴经济体 评论地址：https://www.jiaokey.com/book/detail/12267794.html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