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书名：与巴菲特共进午餐</w:t>
      </w:r>
    </w:p>
    <w:p>
      <w:r>
        <w:t>作者：孙虹钢著</w:t>
      </w:r>
    </w:p>
    <w:p>
      <w:r>
        <w:t>出版社：北京：新华出版社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与巴菲特共进午餐 评论地址：https://www.jiaokey.com/book/detail/12267891.html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