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书名：软件开发中级编程指南  4  Java高级编程</w:t>
      </w:r>
    </w:p>
    <w:p>
      <w:r>
        <w:t>作者：沙基昌主编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软件开发中级编程指南  4  Java高级编程 评论地址：https://www.jiaokey.com/book/detail/12267986.html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