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书名：软件开发中级编程指南  6  SQL Server2005数据库设计与实现</w:t>
      </w:r>
    </w:p>
    <w:p>
      <w:r>
        <w:t>作者：沙基昌主编</w:t>
      </w:r>
    </w:p>
    <w:p>
      <w:r>
        <w:t>出版社：长沙：国防科技大学出版社</w:t>
      </w:r>
    </w:p>
    <w:p>
      <w:r>
        <w:t>出版日期：2008.09</w:t>
      </w:r>
    </w:p>
    <w:p>
      <w:r>
        <w:t>总页数：212</w:t>
      </w:r>
    </w:p>
    <w:p>
      <w:r>
        <w:t>更多请访问教客网: www.jiaokey.com</w:t>
      </w:r>
    </w:p>
    <w:p>
      <w:r>
        <w:t>软件开发中级编程指南  6  SQL Server2005数据库设计与实现 评论地址：https://www.jiaokey.com/book/detail/12267990.html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