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作者：须晓东，瞿云桃，费瑛本册主编</w:t>
      </w:r>
    </w:p>
    <w:p>
      <w:r>
        <w:t>出版社：东营:石油大学出版社,2009.02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乒乓球 评论地址：https://www.jiaokey.com/book/detail/12268315.html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