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书名：酒店饭店英语口语实例大全</w:t>
      </w:r>
    </w:p>
    <w:p>
      <w:r>
        <w:t>作者：陈丹编著</w:t>
      </w:r>
    </w:p>
    <w:p>
      <w:r>
        <w:t>出版社：北京:中国宇航出版社,2009.06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酒店饭店英语口语实例大全 评论地址：https://www.jiaokey.com/book/detail/12268443.html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